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86240821062293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586240821062293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0412365400665027392420149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1">
    <w:name w:val="cat-UserDefined grp-31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